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a recent graduate with a passion for sales and marketing, I am excited to apply for the Account Executive position at XYZ Corporation. During my internship at ABC University’s sales lab, I honed my cold outreach skills, securing meetings with over 50 potential clients within a three-month period – a significant achievement that demonstrates my ability to generate leads and build relationships.</w:t>
      </w:r>
    </w:p>
    <w:p>
      <w:pPr>
        <w:spacing w:before="0" w:after="160" w:line="280" w:lineRule="exact"/>
        <w:jc w:val="both"/>
      </w:pPr>
      <w:r>
        <w:t>One particularly memorable experience involved targeting a mid-sized tech company for a software demo. By leveraging my CRM expertise and tailoring my pitch to their unique needs, I was able to secure a meeting with the decision-maker – ultimately resulting in a successful sale worth $10,000. This experience not only showcased my ability to identify and capitalize on sales opportunities but also highlighted my commitment to exceeding targets and delivering results.</w:t>
      </w:r>
    </w:p>
    <w:p>
      <w:pPr>
        <w:spacing w:before="0" w:after="160" w:line="280" w:lineRule="exact"/>
        <w:jc w:val="both"/>
      </w:pPr>
      <w:r>
        <w:t>I am eager to bring my energy, adaptability, and sales acumen to XYZ Corporation, a company I have long admired for its innovative approach to digital marketing solutions. I believe that my passion for sales, coupled with my ability to learn quickly and adapt to new challenges, would make me an invaluable addition to your team.</w:t>
      </w:r>
    </w:p>
    <w:p>
      <w:pPr>
        <w:spacing w:before="0" w:after="160" w:line="280" w:lineRule="exact"/>
        <w:jc w:val="both"/>
      </w:pPr>
      <w:r>
        <w:t>I am excited about the opportunity to discuss my qualifications further and how I can contribute to XYZ Corporation’s continued success. Thank you for considering my application, and I look forward to the possibility of working together.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