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six years as a senior electrician at ABC Electrical Solutions, I have consistently demonstrated my commitment to exceptional project delivery and safety standards. One such instance occurred during the construction of the Greenfield Hospital expansion, where I led a team of four electricians in installing and testing over 100 km of electrical cabling. Our timely completion of this complex task resulted in a significant reduction in the overall construction timeline, earning praise from both our client and project management.</w:t>
      </w:r>
    </w:p>
    <w:p>
      <w:pPr>
        <w:spacing w:before="0" w:after="160" w:line="280" w:lineRule="exact"/>
        <w:jc w:val="both"/>
      </w:pPr>
      <w:r>
        <w:t>Moreover, during a critical safety incident at a job site last year, I took immediate action to rectify an electrical fault that had the potential to cause extensive damage. By swiftly identifying and resolving the issue, I prevented any injury or further complications, earning me recognition as an essential team player who prioritizes safety above all else.</w:t>
      </w:r>
    </w:p>
    <w:p>
      <w:pPr>
        <w:spacing w:before="0" w:after="160" w:line="280" w:lineRule="exact"/>
        <w:jc w:val="both"/>
      </w:pPr>
      <w:r>
        <w:t>I am writing to submit my resignation from ABC Electrical Solutions, effective two weeks from today’s date. I am committed to completing any open jobs and ensuring that all current site work is properly documented before my departure. I believe my strong work ethic, attention to detail, and dedication to safety make me an ideal candidate for a similar role at Defender Electric Company, a leading name in the industry with a reputation for excellence.</w:t>
      </w:r>
    </w:p>
    <w:p>
      <w:pPr>
        <w:spacing w:before="0" w:after="160" w:line="280" w:lineRule="exact"/>
        <w:jc w:val="both"/>
      </w:pPr>
      <w:r>
        <w:t>I would appreciate the opportunity to discuss how my skills and experiences can contribute positively to your team during an interview. Please find my resume attached for your consideration.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