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Subject: Application for the Position of Digital Marketing Specialist</w:t>
      </w:r>
    </w:p>
    <w:p>
      <w:pPr>
        <w:spacing w:before="0" w:after="160" w:line="280" w:lineRule="exact"/>
        <w:jc w:val="both"/>
      </w:pPr>
      <w:r>
        <w:t>Dear Hiring Manager,</w:t>
      </w:r>
    </w:p>
    <w:p>
      <w:pPr>
        <w:spacing w:before="0" w:after="160" w:line="280" w:lineRule="exact"/>
        <w:jc w:val="both"/>
      </w:pPr>
      <w:r>
        <w:t>I am writing to express my enthusiasm for the Digital Marketing Specialist position that was recently advertised by your company. With a strong background in SEO/SEM, paid social media advertising, email marketing, and optimization of conversion funnels, I believe I would make a valuable addition to your team.</w:t>
      </w:r>
    </w:p>
    <w:p>
      <w:pPr>
        <w:spacing w:before="0" w:after="160" w:line="280" w:lineRule="exact"/>
        <w:jc w:val="both"/>
      </w:pPr>
      <w:r>
        <w:t>Throughout my career, I have consistently demonstrated an ability to drive growth and increase engagement across various digital platforms. In my most recent role at XYZ Corporation, I was responsible for managing and executing multi-channel digital marketing strategies that resulted in a 30% increase in organic traffic and a 25% boost in conversion rates. My expertise in Google Analytics has allowed me to gather and interpret data to inform decisions and optimize campaigns, resulting in improved ROI.</w:t>
      </w:r>
    </w:p>
    <w:p>
      <w:pPr>
        <w:spacing w:before="0" w:after="160" w:line="280" w:lineRule="exact"/>
        <w:jc w:val="both"/>
      </w:pPr>
      <w:r>
        <w:t>What sets me apart from other candidates is my commitment to staying abreast of the latest industry trends and best practices. I am always seeking new ways to leverage digital marketing techniques to achieve business objectives and improve user experience. I am excited about the opportunity to bring this passion and expertise to your team and help drive growth for your brand.</w:t>
      </w:r>
    </w:p>
    <w:p>
      <w:pPr>
        <w:spacing w:before="0" w:after="160" w:line="280" w:lineRule="exact"/>
        <w:jc w:val="both"/>
      </w:pPr>
      <w:r>
        <w:t>I look forward to discussing my qualifications further and how they align with the needs of your organization. Please find attached my resume for your review. Thank you for considering my application.</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