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at Bright Smiles Dental Clinic, I consistently exceeded expectations by reducing patient gum disease rates by 30% through meticulous scaling and polishing procedures and effective education on preventive oral care. This achievement not only improved the overall health of our patients but also boosted their confidence and satisfaction with our services.</w:t>
      </w:r>
    </w:p>
    <w:p>
      <w:pPr>
        <w:spacing w:before="0" w:after="160" w:line="280" w:lineRule="exact"/>
        <w:jc w:val="both"/>
      </w:pPr>
      <w:r>
        <w:t>During my tenure at Dentist’s Delight, I implemented a comprehensive patient education program that resulted in a 25% increase in patients adhering to recommended oral hygiene routines. This initiative not only enhanced the quality of care we provided but also strengthened the bond between our team and our patients, fostering long-term relationships built on trust and mutual respect.</w:t>
      </w:r>
    </w:p>
    <w:p>
      <w:pPr>
        <w:spacing w:before="0" w:after="160" w:line="280" w:lineRule="exact"/>
        <w:jc w:val="both"/>
      </w:pPr>
      <w:r>
        <w:t>I am now eager to bring my passion for preventive care, patient education, and building lasting relationships to your esteemed organization, Premier Dental Care. I have been closely following your innovative approach to dental hygiene and am particularly intrigued by your commitment to patient-centered care. I believe that my experience and dedication would make me a valuable addition to your team.</w:t>
      </w:r>
    </w:p>
    <w:p>
      <w:pPr>
        <w:spacing w:before="0" w:after="160" w:line="280" w:lineRule="exact"/>
        <w:jc w:val="both"/>
      </w:pPr>
      <w:r>
        <w:t>I would greatly appreciate the opportunity to discuss my application further and look forward to the possibility of contributing to the continued success of Premier Dental Care.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