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Delivery Driver at XYZ Express, I consistently demonstrated a commitment to efficiency and excellence. During my tenure, I optimized delivery routes by 15%, reducing travel time and increasing customer satisfaction. This accomplishment was achieved through diligent route planning and an unwavering focus on safe driving practices, maintaining a spotless driving record.</w:t>
      </w:r>
    </w:p>
    <w:p>
      <w:pPr>
        <w:spacing w:before="0" w:after="160" w:line="280" w:lineRule="exact"/>
        <w:jc w:val="both"/>
      </w:pPr>
      <w:r>
        <w:t>In one instance, while delivering to a large corporate client, I encountered a roadblock due to unexpected construction. Rather than delay the delivery, I navigated using GPS and a delivery app to find an alternative route, ensuring that the package was delivered ahead of schedule and exceeding the client’s expectations.</w:t>
      </w:r>
    </w:p>
    <w:p>
      <w:pPr>
        <w:spacing w:before="0" w:after="160" w:line="280" w:lineRule="exact"/>
        <w:jc w:val="both"/>
      </w:pPr>
      <w:r>
        <w:t>I am eager to bring my strong work ethic, excellent customer interaction skills, and proficiency with delivery apps and GPS technology to your team at ABC Logistics. I am particularly drawn to your company due to its reputation for prioritizing safety, efficiency, and customer satisfaction—values that align perfectly with my professional philosophy.</w:t>
      </w:r>
    </w:p>
    <w:p>
      <w:pPr>
        <w:spacing w:before="0" w:after="160" w:line="280" w:lineRule="exact"/>
        <w:jc w:val="both"/>
      </w:pPr>
      <w:r>
        <w:t>I would appreciate the opportunity to further discuss how my background and skills would make me a valuable addition to your team. Please find enclosed my resume for your consideration.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