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submit my application for the Data Scientist position at XYZ Tech. In my current role as a Senior Data Scientist at ABC Corporation, I have demonstrated my ability to drive business impact through data-driven insights and machine learning models. For instance, I recently developed a predictive model that increased sales conversion rates by 25%, resulting in an additional $1 million in revenue annually for the company.</w:t>
      </w:r>
    </w:p>
    <w:p>
      <w:pPr>
        <w:spacing w:before="0" w:after="160" w:line="280" w:lineRule="exact"/>
        <w:jc w:val="both"/>
      </w:pPr>
      <w:r>
        <w:t>One project that showcases my skills involves using Python and R to analyze customer behavior data. By developing statistical models and segmenting customers based on their purchasing patterns, I was able to identify a previously unnoticed segment of high-value customers. This led to a targeted marketing campaign that increased sales from this segment by 30%.</w:t>
      </w:r>
    </w:p>
    <w:p>
      <w:pPr>
        <w:spacing w:before="0" w:after="160" w:line="280" w:lineRule="exact"/>
        <w:jc w:val="both"/>
      </w:pPr>
      <w:r>
        <w:t>I am excited about the opportunity to bring my expertise in data analysis and machine learning to XYZ Tech. With your company’s focus on leveraging data for business growth, I believe my skills and passion would be a great fit. I would love to discuss how I can contribute to your team and help drive your data-driven initiatives.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