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before="0" w:after="60"/>
      </w:pPr>
      <w:r>
        <w:rPr>
          <w:b/>
          <w:color w:val="1B3A6B"/>
          <w:sz w:val="44"/>
        </w:rPr>
        <w:t>YOUR NAME</w:t>
      </w:r>
    </w:p>
    <w:p>
      <w:pPr>
        <w:spacing w:before="0" w:after="80"/>
      </w:pPr>
      <w:r>
        <w:rPr>
          <w:color w:val="556575"/>
          <w:sz w:val="19"/>
        </w:rPr>
        <w:t>your.email@example.com  •  555-000-0000  •  linkedin.com/in/yourname</w:t>
      </w:r>
    </w:p>
    <w:p>
      <w:pPr>
        <w:spacing w:before="40" w:after="160"/>
        <w:pBdr>
          <w:bottom w:val="single" w:sz="6" w:space="1" w:color="1B3A6B"/>
        </w:pBdr>
      </w:pPr>
    </w:p>
    <w:p>
      <w:pPr>
        <w:spacing w:before="0" w:after="280"/>
      </w:pPr>
      <w:r>
        <w:t>March 14, 2026</w:t>
      </w:r>
    </w:p>
    <w:p>
      <w:pPr>
        <w:spacing w:before="0" w:after="0"/>
      </w:pPr>
      <w:r>
        <w:t>Hiring Manager</w:t>
      </w:r>
    </w:p>
    <w:p>
      <w:pPr>
        <w:spacing w:before="0" w:after="0"/>
      </w:pPr>
      <w:r>
        <w:t>[Company Name]</w:t>
      </w:r>
    </w:p>
    <w:p>
      <w:pPr>
        <w:spacing w:before="0" w:after="0"/>
      </w:pPr>
      <w:r>
        <w:t>[City, State]</w:t>
      </w:r>
    </w:p>
    <w:p>
      <w:pPr>
        <w:spacing w:after="200"/>
      </w:pPr>
    </w:p>
    <w:p>
      <w:pPr>
        <w:spacing w:after="200"/>
      </w:pPr>
      <w:r>
        <w:t>Dear Hiring Manager,</w:t>
      </w:r>
    </w:p>
    <w:p>
      <w:pPr>
        <w:spacing w:before="0" w:after="160" w:line="280" w:lineRule="exact"/>
        <w:jc w:val="both"/>
      </w:pPr>
      <w:r>
        <w:t>I am writing to submit my resignation from my position as a Data Analyst at XYZ Corporation, effective two weeks from today, [current date]. Over the past three years, I have been proud to contribute significantly to your team’s data-driven decision making. One notable achievement was leading a project that increased operational efficiency by 20% through the implementation of optimized dashboards and data pipelines, as well as streamlined queries that improved accessibility to key insights.</w:t>
      </w:r>
    </w:p>
    <w:p>
      <w:pPr>
        <w:spacing w:before="0" w:after="160" w:line="280" w:lineRule="exact"/>
        <w:jc w:val="both"/>
      </w:pPr>
      <w:r>
        <w:t>Moreover, I have been dedicated to ensuring a smooth transition for my team during this period. I have taken the initiative to thoroughly document all relevant dashboard configurations, queries, and data pipelines to facilitate an easy handoff. This commitment demonstrates my focus on collaboration and long-term success of the organization.</w:t>
      </w:r>
    </w:p>
    <w:p>
      <w:pPr>
        <w:spacing w:before="0" w:after="160" w:line="280" w:lineRule="exact"/>
        <w:jc w:val="both"/>
      </w:pPr>
      <w:r>
        <w:t>I am writing to express my interest in joining your company, ABC Data Solutions, as a Senior Data Analyst. I have always admired the innovative approach ABC takes towards solving complex business problems through data analysis, and I believe that my skillset and dedication align perfectly with your values. I would be thrilled for the opportunity to contribute to your ongoing success and to learn from such a dynamic team of professionals.</w:t>
      </w:r>
    </w:p>
    <w:p>
      <w:pPr>
        <w:spacing w:before="0" w:after="160" w:line="280" w:lineRule="exact"/>
        <w:jc w:val="both"/>
      </w:pPr>
      <w:r>
        <w:t>Please consider this letter as my formal request for an interview at ABC Data Solutions. I am eager to discuss how I can leverage my expertise in data analysis and commitment to excellence to make a positive impact on your team.</w:t>
      </w:r>
    </w:p>
    <w:p>
      <w:pPr>
        <w:spacing w:before="120" w:after="720"/>
      </w:pPr>
      <w:r>
        <w:t>Sincerely,</w:t>
      </w:r>
    </w:p>
    <w:p>
      <w:pPr>
        <w:spacing w:before="0" w:after="0"/>
      </w:pPr>
      <w:r>
        <w:rPr>
          <w:b/>
          <w:color w:val="1B3A6B"/>
        </w:rPr>
        <w:t>YOUR NAME</w:t>
      </w:r>
    </w:p>
    <w:sectPr w:rsidR="00FC693F" w:rsidRPr="0006063C" w:rsidSect="00034616">
      <w:pgSz w:w="12240" w:h="15840"/>
      <w:pgMar w:top="1296" w:right="1584" w:bottom="1296" w:left="158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Calibri" w:hAnsi="Calibri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