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Kicking off this cover letter with a tangible example of my analytical prowess, I’d like to share that at TechSphere, I successfully improved the accuracy of data forecasting by 65% through precise SQL queries and Python scripts. This achievement not only underlines my ability to extract meaningful insights but also positions me as an ideal fit for your Senior Data Analyst role.</w:t>
      </w:r>
    </w:p>
    <w:p>
      <w:pPr>
        <w:spacing w:before="0" w:after="160" w:line="280" w:lineRule="exact"/>
        <w:jc w:val="both"/>
      </w:pPr>
      <w:r>
        <w:t>In a previous engagement with Innovative Solutions, I was tasked with cleaning and organizing a large dataset related to customer behavior. By employing advanced tools like Python, R, and Power BI, I managed to significantly reduce the time spent on data preparation by 40%, enabling me to focus more on deriving valuable business insights.</w:t>
      </w:r>
    </w:p>
    <w:p>
      <w:pPr>
        <w:spacing w:before="0" w:after="160" w:line="280" w:lineRule="exact"/>
        <w:jc w:val="both"/>
      </w:pPr>
      <w:r>
        <w:t>With my sights set on joining the dynamic team at Meridian Analytics, I am excited about the opportunity to apply my skills in a challenging and innovative environment. I am particularly drawn to your organization due to its reputation for fostering growth and encouraging data-driven decision making. If given the chance, I will not only bring my extensive experience with data analytics but also strive to contribute fresh ideas and approaches towards elevating Meridian Analytics’ business intelligence capabilities.</w:t>
      </w:r>
    </w:p>
    <w:p>
      <w:pPr>
        <w:spacing w:before="0" w:after="160" w:line="280" w:lineRule="exact"/>
        <w:jc w:val="both"/>
      </w:pPr>
      <w:r>
        <w:t>Thank you for considering my application. I look forward to discussing my qualifications further in an interview.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