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As a seasoned customs officer with over 10 years of experience at the U.S. Customs and Border Protection (CBP), I have consistently demonstrated my ability to enforce trade compliance, detect fraud, and ensure regulatory adherence at international borders. In my most recent role as Team Lead for the Cargo Enforcement Unit, I spearheaded a project aimed at improving inspection procedures that resulted in a 20% increase in seizures of prohibited goods.</w:t>
      </w:r>
    </w:p>
    <w:p>
      <w:pPr>
        <w:spacing w:before="0" w:after="160" w:line="280" w:lineRule="exact"/>
        <w:jc w:val="both"/>
      </w:pPr>
      <w:r>
        <w:t>One instance that underscores my skills and dedication is when I was tasked with inspecting a shipment suspected of containing counterfeit electronics. By meticulously examining each item, cross-referencing them against authentic models, and collaborating with industry experts, I successfully identified the fraudulent shipment and prevented it from entering the market. This led to a loss of over $500,000 for the counterfeiters and protected consumers from purchasing subpar products.</w:t>
      </w:r>
    </w:p>
    <w:p>
      <w:pPr>
        <w:spacing w:before="0" w:after="160" w:line="280" w:lineRule="exact"/>
        <w:jc w:val="both"/>
      </w:pPr>
      <w:r>
        <w:t>I am highly interested in joining your esteemed organization, [Global Customs Solutions]. The opportunity to work with such a renowned company, known for its commitment to border security and trade compliance, aligns perfectly with my professional aspirations. I am confident that my extensive experience and attention to detail would make me an asset to your team.</w:t>
      </w:r>
    </w:p>
    <w:p>
      <w:pPr>
        <w:spacing w:before="0" w:after="160" w:line="280" w:lineRule="exact"/>
        <w:jc w:val="both"/>
      </w:pPr>
      <w:r>
        <w:t>I would greatly appreciate the opportunity to further discuss how my background and skills could contribute to [Global Customs Solutions]. I am eager to demonstrate my abilities in person and look forward to the possibility of contributing to your organization’s mission.</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