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a Customer Support Specialist at XYZ Corporation, I consistently exceeded performance expectations by resolving over 90% of customer issues on the first contact, significantly reducing repeat inquiries and increasing customer satisfaction scores. My proficiency in CRM systems, including Salesforce and Zendesk, enabled me to effectively manage multiple support tickets concurrently while maintaining a high level of empathetic communication.</w:t>
      </w:r>
    </w:p>
    <w:p>
      <w:pPr>
        <w:spacing w:before="0" w:after="160" w:line="280" w:lineRule="exact"/>
        <w:jc w:val="both"/>
      </w:pPr>
      <w:r>
        <w:t>One particular incident stands out where I was able to turn an escalated situation into a positive outcome for both the customer and the company. A long-time client had expressed dissatisfaction with our product’s performance, leading to a heated exchange. By demonstrating patience, active listening, and problem-solving skills, I managed to understand the root cause of the issue, implement a temporary solution, and arrange for an immediate follow-up with the relevant team. The customer was impressed by my response and praised our company for handling their complaint professionally.</w:t>
      </w:r>
    </w:p>
    <w:p>
      <w:pPr>
        <w:spacing w:before="0" w:after="160" w:line="280" w:lineRule="exact"/>
        <w:jc w:val="both"/>
      </w:pPr>
      <w:r>
        <w:t>I am excited about the opportunity to bring my unique blend of skills and experience to your Customer Support team at ABC Company. I have been following ABC’s growth in the industry and am particularly drawn to your commitment to excellent customer service. I believe that my ability to empathetically communicate with customers, resolve complex issues, and maintain high satisfaction scores make me an ideal fit for this role.</w:t>
      </w:r>
    </w:p>
    <w:p>
      <w:pPr>
        <w:spacing w:before="0" w:after="160" w:line="280" w:lineRule="exact"/>
        <w:jc w:val="both"/>
      </w:pPr>
      <w:r>
        <w:t>I look forward to the possibility of discussing my application further and demonstrating how I can contribute to the continued success of ABC Company.</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