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tenure as a Customer Service Team Leader at XYZ Corporation, I led a team of 15 agents responsible for managing customer inquiries and complaints. By implementing personalized coaching sessions and monitoring KPIs such as average handle time, first call resolution rate, and customer satisfaction scores, I was able to achieve a 20% increase in team productivity and a 15% boost in customer satisfaction over a six-month period.</w:t>
      </w:r>
    </w:p>
    <w:p>
      <w:pPr>
        <w:spacing w:before="0" w:after="160" w:line="280" w:lineRule="exact"/>
        <w:jc w:val="both"/>
      </w:pPr>
      <w:r>
        <w:t>One particularly memorable instance involved a high-profile client who had been experiencing issues with our services for several weeks. By stepping in, identifying the root cause of the problem, and coordinating with various departments to rectify the situation, I was able to resolve the issue within 24 hours and secure the client’s continued business.</w:t>
      </w:r>
    </w:p>
    <w:p>
      <w:pPr>
        <w:spacing w:before="0" w:after="160" w:line="280" w:lineRule="exact"/>
        <w:jc w:val="both"/>
      </w:pPr>
      <w:r>
        <w:t>I am excited to bring my proven leadership skills and strategic approach to driving team performance and satisfaction to your organization. I have been following ABC Company’s growth and admire its commitment to exceptional customer service. As a result, I am eager to explore this opportunity to join your team and make a positive impact on your customers.</w:t>
      </w:r>
    </w:p>
    <w:p>
      <w:pPr>
        <w:spacing w:before="0" w:after="160" w:line="280" w:lineRule="exact"/>
        <w:jc w:val="both"/>
      </w:pPr>
      <w:r>
        <w:t>Thank you for considering my application. I look forward to discussing my qualifications further and how I can contribute to the continued success of ABC Company.</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