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During my tenure as a Customer Service Representative at XYZ Corp., I consistently demonstrated my commitment to delivering exceptional service. In particular, I reduced customer complaint escalations by 30% through proactive communication and empathetic problem-solving, resulting in improved customer satisfaction ratings.</w:t>
      </w:r>
    </w:p>
    <w:p>
      <w:pPr>
        <w:spacing w:before="0" w:after="160" w:line="280" w:lineRule="exact"/>
        <w:jc w:val="both"/>
      </w:pPr>
      <w:r>
        <w:t>In one instance, a high-value client was experiencing an issue with our product that seemed insurmountable. By leveraging my strong interpersonal skills and technical knowledge, I worked tirelessly to find a solution. After several hours on the phone with the client, I successfully resolved their problem, resulting in a renewed contract worth $100,000 annually for XYZ Corp.</w:t>
      </w:r>
    </w:p>
    <w:p>
      <w:pPr>
        <w:spacing w:before="0" w:after="160" w:line="280" w:lineRule="exact"/>
        <w:jc w:val="both"/>
      </w:pPr>
      <w:r>
        <w:t>As I transition out of my role at ABC Inc., I am writing to express my gratitude for the opportunity to work with such a dedicated team. In order to ensure a smooth handover, I would be more than happy to assist in training a replacement or provide any necessary documentation to facilitate the process.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