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at XYZ Corporation, a leading provider of innovative tech solutions, I consistently demonstrated my ability to excel in customer service. During my tenure, I successfully resolved over 90% of customer queries on the first call, contributing significantly to maintaining an exceptional CSAT score of 95%.</w:t>
      </w:r>
    </w:p>
    <w:p>
      <w:pPr>
        <w:spacing w:before="0" w:after="160" w:line="280" w:lineRule="exact"/>
        <w:jc w:val="both"/>
      </w:pPr>
      <w:r>
        <w:t>One instance that stands out was when a long-time client faced an issue with our flagship product. By empathetically understanding their concern and leveraging my deep product knowledge, I was able to identify the root cause and provide a solution within the hour. This quick resolution led to a 15% increase in customer satisfaction and a subsequent 10% growth in sales from that client alone.</w:t>
      </w:r>
    </w:p>
    <w:p>
      <w:pPr>
        <w:spacing w:before="0" w:after="160" w:line="280" w:lineRule="exact"/>
        <w:jc w:val="both"/>
      </w:pPr>
      <w:r>
        <w:t>I am excited to bring my expertise and passion for exceptional customer service to [Your Company Name], a company renowned for its commitment to customer satisfaction and innovative approach to tech solutions. With your team, I believe I can contribute to further improving the CRM system’s efficiency, driving higher CSAT scores, and fostering lasting relationships with clients.</w:t>
      </w:r>
    </w:p>
    <w:p>
      <w:pPr>
        <w:spacing w:before="0" w:after="160" w:line="280" w:lineRule="exact"/>
        <w:jc w:val="both"/>
      </w:pPr>
      <w:r>
        <w:t>I look forward to the opportunity of discussing my qualifications further and exploring how I can contribute to [Your Company Name]’s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