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60"/>
      </w:pPr>
      <w:r>
        <w:rPr>
          <w:b/>
          <w:color w:val="1B3A6B"/>
          <w:sz w:val="44"/>
        </w:rPr>
        <w:t>YOUR NAME</w:t>
      </w:r>
    </w:p>
    <w:p>
      <w:pPr>
        <w:spacing w:before="0" w:after="80"/>
      </w:pPr>
      <w:r>
        <w:rPr>
          <w:color w:val="556575"/>
          <w:sz w:val="19"/>
        </w:rPr>
        <w:t>your.email@example.com  •  555-000-0000  •  linkedin.com/in/yourname</w:t>
      </w:r>
    </w:p>
    <w:p>
      <w:pPr>
        <w:spacing w:before="40" w:after="160"/>
        <w:pBdr>
          <w:bottom w:val="single" w:sz="6" w:space="1" w:color="1B3A6B"/>
        </w:pBdr>
      </w:pPr>
    </w:p>
    <w:p>
      <w:pPr>
        <w:spacing w:before="0" w:after="280"/>
      </w:pPr>
      <w:r>
        <w:t>March 14, 2026</w:t>
      </w:r>
    </w:p>
    <w:p>
      <w:pPr>
        <w:spacing w:before="0" w:after="0"/>
      </w:pPr>
      <w:r>
        <w:t>Hiring Manager</w:t>
      </w:r>
    </w:p>
    <w:p>
      <w:pPr>
        <w:spacing w:before="0" w:after="0"/>
      </w:pPr>
      <w:r>
        <w:t>[Company Name]</w:t>
      </w:r>
    </w:p>
    <w:p>
      <w:pPr>
        <w:spacing w:before="0" w:after="0"/>
      </w:pPr>
      <w:r>
        <w:t>[City, State]</w:t>
      </w:r>
    </w:p>
    <w:p>
      <w:pPr>
        <w:spacing w:after="200"/>
      </w:pPr>
    </w:p>
    <w:p>
      <w:pPr>
        <w:spacing w:after="200"/>
      </w:pPr>
      <w:r>
        <w:t>Dear Hiring Manager,</w:t>
      </w:r>
    </w:p>
    <w:p>
      <w:pPr>
        <w:spacing w:before="0" w:after="160" w:line="280" w:lineRule="exact"/>
        <w:jc w:val="both"/>
      </w:pPr>
      <w:r>
        <w:t>I am excited to apply for the Curriculum Developer position at XYZ Education Solutions. In my previous role as a Senior Instructional Designer at ABC Learning Institute, I led a team that created and revised over 50 online courses, resulting in a 25% increase in student engagement.</w:t>
      </w:r>
    </w:p>
    <w:p>
      <w:pPr>
        <w:spacing w:before="0" w:after="160" w:line="280" w:lineRule="exact"/>
        <w:jc w:val="both"/>
      </w:pPr>
      <w:r>
        <w:t>One project that stands out was the redesign of our high school biology course. By collaborating closely with subject matter experts, aligning the content to state learning standards, and utilizing cutting-edge e-learning tools, we were able to increase student pass rates by 15%. This success demonstrates my ability to create effective and engaging curriculum that resonates with learners of all levels.</w:t>
      </w:r>
    </w:p>
    <w:p>
      <w:pPr>
        <w:spacing w:before="0" w:after="160" w:line="280" w:lineRule="exact"/>
        <w:jc w:val="both"/>
      </w:pPr>
      <w:r>
        <w:t>I am particularly drawn to XYZ Education Solutions because of your reputation for fostering innovation in education and your commitment to continuous improvement. I am eager to bring my expertise in instructional design, content alignment, and e-learning tools to your team and help drive further success. I would welcome the opportunity to discuss how I can contribute to your organization and help shape the future of education.</w:t>
      </w:r>
    </w:p>
    <w:p>
      <w:pPr>
        <w:spacing w:before="120" w:after="720"/>
      </w:pPr>
      <w:r>
        <w:t>Sincerely,</w:t>
      </w:r>
    </w:p>
    <w:p>
      <w:pPr>
        <w:spacing w:before="0" w:after="0"/>
      </w:pPr>
      <w:r>
        <w:rPr>
          <w:b/>
          <w:color w:val="1B3A6B"/>
        </w:rPr>
        <w:t>YOUR NAME</w:t>
      </w:r>
    </w:p>
    <w:sectPr w:rsidR="00FC693F" w:rsidRPr="0006063C" w:rsidSect="00034616">
      <w:pgSz w:w="12240" w:h="15840"/>
      <w:pgMar w:top="1296" w:right="1584" w:bottom="1296"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