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Content Marketing Specialist position at TechForward, a company renowned for its innovative approach to digital marketing. In my previous role as a Senior Content Strategist at DigitalProdigy, I significantly increased organic traffic by 35% through a comprehensive content strategy and SEO writing tactics that resonated with our audience.</w:t>
      </w:r>
    </w:p>
    <w:p>
      <w:pPr>
        <w:spacing w:before="0" w:after="160" w:line="280" w:lineRule="exact"/>
        <w:jc w:val="both"/>
      </w:pPr>
      <w:r>
        <w:t>One of my most memorable projects involved managing the creation and publication of weekly blog posts and social media content for a tech-focused startup. By leveraging SEO best practices and creating engaging, shareable content, I was able to boost their website traffic by 20% within three months. This experience has equipped me with a unique understanding of what it takes to create compelling digital content that drives results.</w:t>
      </w:r>
    </w:p>
    <w:p>
      <w:pPr>
        <w:spacing w:before="0" w:after="160" w:line="280" w:lineRule="exact"/>
        <w:jc w:val="both"/>
      </w:pPr>
      <w:r>
        <w:t>TechForward’s commitment to pushing boundaries in the tech industry aligns perfectly with my passion for innovative content marketing strategies. I am particularly intrigued by your recent campaign on AI-driven content personalization and would love the opportunity to contribute to such groundbreaking initiatives.</w:t>
      </w:r>
    </w:p>
    <w:p>
      <w:pPr>
        <w:spacing w:before="0" w:after="160" w:line="280" w:lineRule="exact"/>
        <w:jc w:val="both"/>
      </w:pPr>
      <w:r>
        <w:t>I am eager to bring my expertise in content strategy, SEO writing, and social media management to TechForward and help grow your digital presence further. I look forward to the possibility of discussing this exciting opportunity with you and how I can contribute to the continued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