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Construction Project Manager at XYZ Construction, I successfully oversaw the completion of a high-rise building project in under budget and ahead of schedule. By meticulously managing subcontractors, implementing strict site safety compliance procedures, and closely monitoring programme management, cost control, and client reporting, I was able to ensure that the project ran smoothly from start to finish.</w:t>
      </w:r>
    </w:p>
    <w:p>
      <w:pPr>
        <w:spacing w:before="0" w:after="160" w:line="280" w:lineRule="exact"/>
        <w:jc w:val="both"/>
      </w:pPr>
      <w:r>
        <w:t>One particular instance that stands out involved a complex structural issue that threatened to derail the project timeline. By collaborating with engineers and subcontractors, I was able to devise a solution that not only resolved the problem but also reduced costs by $50,000 and shaved two weeks off the original schedule.</w:t>
      </w:r>
    </w:p>
    <w:p>
      <w:pPr>
        <w:spacing w:before="0" w:after="160" w:line="280" w:lineRule="exact"/>
        <w:jc w:val="both"/>
      </w:pPr>
      <w:r>
        <w:t>I am now eager to bring my proven leadership and project management skills to ABC Construction, a company renowned for its commitment to quality and safety in the construction industry. I have long admired your innovative approach to project delivery, particularly your focus on sustainability and community engagement. I believe that my expertise in managing subcontractors, ensuring site safety compliance, and delivering projects on time and within budget would make me a valuable addition to your team.</w:t>
      </w:r>
    </w:p>
    <w:p>
      <w:pPr>
        <w:spacing w:before="0" w:after="160" w:line="280" w:lineRule="exact"/>
        <w:jc w:val="both"/>
      </w:pPr>
      <w:r>
        <w:t>I am excited at the prospect of discussing potential opportunities with you and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