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Compensation and Benefits Analyst at XYZ Corporation, I successfully led a team in the development of a comprehensive salary benchmarking strategy that resulted in an average salary adjustment of 6% across all departments, aligning our compensation with industry standards and improving employee retention by 10%.</w:t>
      </w:r>
    </w:p>
    <w:p>
      <w:pPr>
        <w:spacing w:before="0" w:after="160" w:line="280" w:lineRule="exact"/>
        <w:jc w:val="both"/>
      </w:pPr>
      <w:r>
        <w:t>During my tenure at ABC Inc., I was tasked with redesigning our benefits programme to better meet the needs of our diverse workforce. I implemented a flexible spending account program that saw a 25% increase in participation, providing employees with additional financial support for healthcare and childcare expenses.</w:t>
      </w:r>
    </w:p>
    <w:p>
      <w:pPr>
        <w:spacing w:before="0" w:after="160" w:line="280" w:lineRule="exact"/>
        <w:jc w:val="both"/>
      </w:pPr>
      <w:r>
        <w:t>I am excited about the opportunity to bring my expertise in compensation and benefits strategy, pay equity analysis, and HRIS data management to your team at DEF Company. I have been closely following your company’s growth and admire your commitment to creating a fair and inclusive work environment. I believe that my skills and passion for this field would make me an excellent fit for the Compensation and Benefits Analyst role.</w:t>
      </w:r>
    </w:p>
    <w:p>
      <w:pPr>
        <w:spacing w:before="0" w:after="160" w:line="280" w:lineRule="exact"/>
        <w:jc w:val="both"/>
      </w:pPr>
      <w:r>
        <w:t>I would welcome the opportunity to further discuss how my background and experience align with DEF Company’s needs. Please find my resume attached for your review. Thank you for considering my application.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