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 am excited to apply for the Civil Engineer position at XYZ Infrastructure Solutions, a renowned firm known for its exceptional work in infrastructure design and project management. During my tenure as a Senior Civil Engineer at ABC Consulting Engineers, I led a team of engineers in designing a 50-unit residential complex that not only adhered to local building codes but also reduced the project’s overall carbon footprint by 30%.</w:t>
      </w:r>
    </w:p>
    <w:p>
      <w:pPr>
        <w:spacing w:before="0" w:after="160" w:line="280" w:lineRule="exact"/>
        <w:jc w:val="both"/>
      </w:pPr>
      <w:r>
        <w:t>In another project, I showcased my proficiency in AutoCAD/Civil 3D by overseeing the design and construction of a 2-mile stretch of highway. Through meticulous planning and site supervision, we successfully completed the project within budget and ahead of schedule, resulting in a savings of $500,000 for the client.</w:t>
      </w:r>
    </w:p>
    <w:p>
      <w:pPr>
        <w:spacing w:before="0" w:after="160" w:line="280" w:lineRule="exact"/>
        <w:jc w:val="both"/>
      </w:pPr>
      <w:r>
        <w:t>I am particularly drawn to XYZ Infrastructure Solutions because of its commitment to regulatory compliance and innovative approach to civil engineering projects. I am confident that my skills in infrastructure design, project management, and site supervision would greatly contribute to your team’s success. I am eager to bring my passion for sustainable infrastructure development to your company and would appreciate the opportunity to discuss my qualifications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