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six years as a Chef de Partie at the renowned restaurant “The Culinary Haven,” I honed my culinary skills and led my prep team to deliver an impressive 25% increase in meal output during peak hours, ensuring timely service for our discerning patrons. My meticulous attention to detail and dedication to maintaining high-quality food standards earned me the reputation as a reliable and efficient kitchen manager.</w:t>
      </w:r>
    </w:p>
    <w:p>
      <w:pPr>
        <w:spacing w:before="0" w:after="160" w:line="280" w:lineRule="exact"/>
        <w:jc w:val="both"/>
      </w:pPr>
      <w:r>
        <w:t>One of my most significant accomplishments was the development of a new seasonal menu that increased sales by 30% in just two months. By incorporating locally sourced ingredients and offering innovative, visually appealing dishes, I not only boosted our revenue but also attracted new customers to “The Culinary Haven.”</w:t>
      </w:r>
    </w:p>
    <w:p>
      <w:pPr>
        <w:spacing w:before="0" w:after="160" w:line="280" w:lineRule="exact"/>
        <w:jc w:val="both"/>
      </w:pPr>
      <w:r>
        <w:t>I am excited about the opportunity to bring my culinary expertise to your esteemed establishment, [Restaurant Name]. The chance to work under the leadership of Chef [Name] and contribute to the continued success of your restaurant is incredibly appealing. I believe that my ability to develop creative menus, manage prep teams efficiently, and maintain strict food safety standards make me an ideal candidate for the Chef de Parte or Sous Chef position.</w:t>
      </w:r>
    </w:p>
    <w:p>
      <w:pPr>
        <w:spacing w:before="0" w:after="160" w:line="280" w:lineRule="exact"/>
        <w:jc w:val="both"/>
      </w:pPr>
      <w:r>
        <w:t>I would welcome the opportunity to further discuss how my skills can contribute to the success of your team at [Restaurant Name]. Please find my resume attached for your review.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