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60"/>
      </w:pPr>
      <w:r>
        <w:rPr>
          <w:b/>
          <w:color w:val="1B3A6B"/>
          <w:sz w:val="44"/>
        </w:rPr>
        <w:t>YOUR NAME</w:t>
      </w:r>
    </w:p>
    <w:p>
      <w:pPr>
        <w:spacing w:before="0" w:after="80"/>
      </w:pPr>
      <w:r>
        <w:rPr>
          <w:color w:val="556575"/>
          <w:sz w:val="19"/>
        </w:rPr>
        <w:t>your.email@example.com  •  555-000-0000  •  linkedin.com/in/yourname</w:t>
      </w:r>
    </w:p>
    <w:p>
      <w:pPr>
        <w:spacing w:before="40" w:after="160"/>
        <w:pBdr>
          <w:bottom w:val="single" w:sz="6" w:space="1" w:color="1B3A6B"/>
        </w:pBdr>
      </w:pPr>
    </w:p>
    <w:p>
      <w:pPr>
        <w:spacing w:before="0" w:after="280"/>
      </w:pPr>
      <w:r>
        <w:t>March 14, 2026</w:t>
      </w:r>
    </w:p>
    <w:p>
      <w:pPr>
        <w:spacing w:before="0" w:after="0"/>
      </w:pPr>
      <w:r>
        <w:t>Hiring Manager</w:t>
      </w:r>
    </w:p>
    <w:p>
      <w:pPr>
        <w:spacing w:before="0" w:after="0"/>
      </w:pPr>
      <w:r>
        <w:t>[Company Name]</w:t>
      </w:r>
    </w:p>
    <w:p>
      <w:pPr>
        <w:spacing w:before="0" w:after="0"/>
      </w:pPr>
      <w:r>
        <w:t>[City, State]</w:t>
      </w:r>
    </w:p>
    <w:p>
      <w:pPr>
        <w:spacing w:after="200"/>
      </w:pPr>
    </w:p>
    <w:p>
      <w:pPr>
        <w:spacing w:after="200"/>
      </w:pPr>
      <w:r>
        <w:t>Dear Hiring Manager,</w:t>
      </w:r>
    </w:p>
    <w:p>
      <w:pPr>
        <w:spacing w:before="0" w:after="160" w:line="280" w:lineRule="exact"/>
        <w:jc w:val="both"/>
      </w:pPr>
      <w:r>
        <w:t>In my previous role as a Product Specialist at TechGenius, I successfully led a cross-functional team to launch a new product line, resulting in a 30% increase in revenue over six months. This experience has equipped me with strong organizational skills and an understanding of project management principles, making a transition into the field a natural progression for me.</w:t>
      </w:r>
    </w:p>
    <w:p>
      <w:pPr>
        <w:spacing w:before="0" w:after="160" w:line="280" w:lineRule="exact"/>
        <w:jc w:val="both"/>
      </w:pPr>
      <w:r>
        <w:t>One noteworthy instance was when I spearheaded the development and implementation of a new workflow system for our sales team. By coordinating efforts between 10 team members and various stakeholders, I managed to reduce the average time spent on administrative tasks by 25%. This achievement demonstrated my ability to efficiently manage resources and deliver results.</w:t>
      </w:r>
    </w:p>
    <w:p>
      <w:pPr>
        <w:spacing w:before="0" w:after="160" w:line="280" w:lineRule="exact"/>
        <w:jc w:val="both"/>
      </w:pPr>
      <w:r>
        <w:t>Now, I am eager to leverage these skills in a Project Management role at Innovative Solutions. Your company’s focus on agile methodologies and continuous improvement resonates with my professional aspirations, particularly in the pursuit of PMP or PRINCE2 certification. Given my extensive background in coordinating stakeholders and delivering results, I am confident that I can make a significant contribution to your team.</w:t>
      </w:r>
    </w:p>
    <w:p>
      <w:pPr>
        <w:spacing w:before="0" w:after="160" w:line="280" w:lineRule="exact"/>
        <w:jc w:val="both"/>
      </w:pPr>
      <w:r>
        <w:t>I would be grateful for an opportunity to discuss my application and explore how I can bring value to Innovative Solutions.</w:t>
      </w:r>
    </w:p>
    <w:p>
      <w:pPr>
        <w:spacing w:before="120" w:after="720"/>
      </w:pPr>
      <w:r>
        <w:t>Sincerely,</w:t>
      </w:r>
    </w:p>
    <w:p>
      <w:pPr>
        <w:spacing w:before="0" w:after="0"/>
      </w:pPr>
      <w:r>
        <w:rPr>
          <w:b/>
          <w:color w:val="1B3A6B"/>
        </w:rPr>
        <w:t>YOUR NAME</w:t>
      </w:r>
    </w:p>
    <w:sectPr w:rsidR="00FC693F" w:rsidRPr="0006063C" w:rsidSect="00034616">
      <w:pgSz w:w="12240" w:h="15840"/>
      <w:pgMar w:top="1296" w:right="1584" w:bottom="1296"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