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a Senior Analyst at XYZ Corporation, I spearheaded a comprehensive data analysis project that led to an increase in customer engagement by 25%. By leveraging my strong communication skills and project management abilities, I effectively collaborated with cross-functional teams to ensure the success of this initiative.</w:t>
      </w:r>
    </w:p>
    <w:p>
      <w:pPr>
        <w:spacing w:before="0" w:after="160" w:line="280" w:lineRule="exact"/>
        <w:jc w:val="both"/>
      </w:pPr>
      <w:r>
        <w:t>Translating these skills to marketing, I recently completed a digital marketing course at ABC University, where I excelled in areas such as SEO, content strategy, and social media advertising. As part of a group project, I led the team to develop a successful marketing campaign for a local business, resulting in a 40% increase in their online sales over a three-month period.</w:t>
      </w:r>
    </w:p>
    <w:p>
      <w:pPr>
        <w:spacing w:before="0" w:after="160" w:line="280" w:lineRule="exact"/>
        <w:jc w:val="both"/>
      </w:pPr>
      <w:r>
        <w:t>I am eager to bring my passion for marketing, coupled with my self-taught digital marketing knowledge and strong analytical skills, to your esteemed company, DEF Inc. In particular, I am drawn to the innovative approach that DEF Inc. takes towards marketing strategies. I would be honored to have the opportunity to discuss how my unique background and skills could contribute to your team’s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