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dedicated IT professional with a newfound focus on cybersecurity, I am excited to leverage my recently acquired CompTIA Security+ certification and home lab experience to contribute effectively to your team at XYZ Cybersecurity Solutions. In my previous role as a Network Administrator at ABC Corporation, I successfully implemented a security update that reduced annual vulnerability assessments by 30%, demonstrating my ability to identify and mitigate potential threats.</w:t>
      </w:r>
    </w:p>
    <w:p>
      <w:pPr>
        <w:spacing w:before="0" w:after="160" w:line="280" w:lineRule="exact"/>
        <w:jc w:val="both"/>
      </w:pPr>
      <w:r>
        <w:t>Recently, I have been actively developing my skills in cybersecurity through a home lab environment, where I’ve conducted numerous simulations to test and enhance my understanding of various cybersecurity concepts. One particularly noteworthy project involved setting up a virtual private network (VPN) for secure data transmission. By implementing this VPN, I was able to reduce the likelihood of unauthorized access by 85%, significantly improving the overall security posture of the simulated network.</w:t>
      </w:r>
    </w:p>
    <w:p>
      <w:pPr>
        <w:spacing w:before="0" w:after="160" w:line="280" w:lineRule="exact"/>
        <w:jc w:val="both"/>
      </w:pPr>
      <w:r>
        <w:t>I am drawn to XYZ Cybersecurity Solutions due to your reputation as a leading cybersecurity firm and your commitment to protecting systems and data. Given my passion for cybersecurity, coupled with my practical experience and academic foundation, I believe that I would make an excellent addition to your team. I eagerly await the opportunity to discuss my qualifications further and how I can contribute to the continued success of XYZ Cybersecurity Solutions.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