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most recent role as Call Centre Manager at Spectrum Solutions, I led a team of 30 agents and consistently exceeded service level agreements (SLAs) by an average of 10%. This achievement was a direct result of implementing a comprehensive training program that enhanced our agents’ product knowledge, resulting in a 20% increase in first-call resolution rate.</w:t>
      </w:r>
    </w:p>
    <w:p>
      <w:pPr>
        <w:spacing w:before="0" w:after="160" w:line="280" w:lineRule="exact"/>
        <w:jc w:val="both"/>
      </w:pPr>
      <w:r>
        <w:t>During my tenure, I was instrumental in improving the company’s Net Promoter Score (NPS) by 15%, demonstrating my ability to foster positive customer interactions and drive loyalty. I also developed a strategic workforce planning strategy that reduced operational costs by 12% while maintaining high-quality service delivery.</w:t>
      </w:r>
    </w:p>
    <w:p>
      <w:pPr>
        <w:spacing w:before="0" w:after="160" w:line="280" w:lineRule="exact"/>
        <w:jc w:val="both"/>
      </w:pPr>
      <w:r>
        <w:t>I am excited about the opportunity to bring my unique blend of leadership, SLA management, coaching, and workforce planning skills to your team at XYZ Call Centre. Your company’s focus on providing exceptional customer service aligns perfectly with my professional goals, and I am eager to contribute to your ongoing success.</w:t>
      </w:r>
    </w:p>
    <w:p>
      <w:pPr>
        <w:spacing w:before="0" w:after="160" w:line="280" w:lineRule="exact"/>
        <w:jc w:val="both"/>
      </w:pPr>
      <w:r>
        <w:t>I would welcome the opportunity to further discuss how my experience can benefit XYZ Call Centre. Please find enclosed my resume for your review. Thank you for considering my application.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