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Business Development Manager at TechForge Inc., I spearheaded a successful initiative that increased our partnerships by 30% in just six months, resulting in an additional $1M in annual revenue. By leveraging my extensive network and honing my pitching skills, I was able to secure key collaborations with industry leaders such as IBM and Microsoft.</w:t>
      </w:r>
    </w:p>
    <w:p>
      <w:pPr>
        <w:spacing w:before="0" w:after="160" w:line="280" w:lineRule="exact"/>
        <w:jc w:val="both"/>
      </w:pPr>
      <w:r>
        <w:t>One particularly noteworthy success story involves a partnership I forged with a small but innovative firm named NimbleTech. Through meticulous research and analysis, I identified their potential as a valuable strategic partner. After presenting my pitch to their senior leadership, I negotiated a mutually beneficial agreement that has contributed significantly to our collective growth.</w:t>
      </w:r>
    </w:p>
    <w:p>
      <w:pPr>
        <w:spacing w:before="0" w:after="160" w:line="280" w:lineRule="exact"/>
        <w:jc w:val="both"/>
      </w:pPr>
      <w:r>
        <w:t>With my proven track record in identifying new market opportunities and building strong partnerships, I am eager to bring my skills to your esteemed organization, ProsperoTech. I am particularly drawn to ProsperoTech’s focus on cutting-edge technologies and your commitment to fostering a dynamic business environment. I believe that my strategic vision and ability to pitch effectively at the executive level would make me an invaluable addition to your team.</w:t>
      </w:r>
    </w:p>
    <w:p>
      <w:pPr>
        <w:spacing w:before="0" w:after="160" w:line="280" w:lineRule="exact"/>
        <w:jc w:val="both"/>
      </w:pPr>
      <w:r>
        <w:t>I would greatly appreciate the opportunity to further discuss how I can contribute to ProsperoTech’s continued success and growth. Please find attached my resume for your review, and I look forward to the possibility of arranging a meeting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