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senior business analyst at XYZ Consulting, I have consistently demonstrated my ability to drive impactful results for our clients. One such accomplishment was leading a key project that resulted in a 30% increase in operational efficiency for the ABC Corporation.</w:t>
      </w:r>
    </w:p>
    <w:p>
      <w:pPr>
        <w:spacing w:before="0" w:after="160" w:line="280" w:lineRule="exact"/>
        <w:jc w:val="both"/>
      </w:pPr>
      <w:r>
        <w:t>In this role, I developed a comprehensive requirements documentation system, which streamlined communication among stakeholders and significantly reduced potential miscommunications. Now, as I prepare to transition from XYZ Consulting, I am eager to bring this expertise to your company and continue making a difference in business operations.</w:t>
      </w:r>
    </w:p>
    <w:p>
      <w:pPr>
        <w:spacing w:before="0" w:after="160" w:line="280" w:lineRule="exact"/>
        <w:jc w:val="both"/>
      </w:pPr>
      <w:r>
        <w:t>I have already initiated the process of briefing relevant stakeholders about my departure and ensuring that all ongoing projects are well-positioned for smooth continuation. My aim is to join your team at [Company Name] where I can contribute strategically towards driving growth and improving business processes. I am excited about the opportunity to discuss my potential contributions further during an interview, if granted.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