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Senior Business Analyst at XYZ Corporation, I have honed my skills in requirements gathering, process mapping, and stakeholder workshops. One of my most significant achievements was leading a team to streamline our data analysis processes, reducing project delivery time by 30% while improving accuracy by 25%.</w:t>
      </w:r>
    </w:p>
    <w:p>
      <w:pPr>
        <w:spacing w:before="0" w:after="160" w:line="280" w:lineRule="exact"/>
        <w:jc w:val="both"/>
      </w:pPr>
      <w:r>
        <w:t>During this project, I conducted numerous stakeholder workshops to ensure everyone’s needs were met and expectations aligned. By translating complex business requirements into clear, actionable solutions, I was able to drive successful project outcomes.</w:t>
      </w:r>
    </w:p>
    <w:p>
      <w:pPr>
        <w:spacing w:before="0" w:after="160" w:line="280" w:lineRule="exact"/>
        <w:jc w:val="both"/>
      </w:pPr>
      <w:r>
        <w:t>I am excited to bring my expertise to ABC Company, a leader in the industry known for its innovative approach to problem-solving and commitment to continuous improvement. With my proven ability to deliver high-impact projects and collaborate effectively with stakeholders at all levels, I believe I can make a significant contribution to your team.</w:t>
      </w:r>
    </w:p>
    <w:p>
      <w:pPr>
        <w:spacing w:before="0" w:after="160" w:line="280" w:lineRule="exact"/>
        <w:jc w:val="both"/>
      </w:pPr>
      <w:r>
        <w:t>I would greatly appreciate the opportunity to discuss how my skills and experiences align with the needs of ABC Company.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