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Senior Blockchain Developer at ChainSafe Systems, I spearheaded the development of high-performance Ethereum infrastructure for a decentralized finance (DeFi) platform, improving the platform’s scalability by 300%. My expertise in Solidity and Rust enabled me to deliver robust smart contracts that increased user trust and engagement.</w:t>
      </w:r>
    </w:p>
    <w:p>
      <w:pPr>
        <w:spacing w:before="0" w:after="160" w:line="280" w:lineRule="exact"/>
        <w:jc w:val="both"/>
      </w:pPr>
      <w:r>
        <w:t>Moreover, I developed an innovative Web3 tooling solution that streamlined the development process for our team, reducing the time-to-market of new features by 50%. This project showcases my ability to innovate while adhering to security-first practices, ensuring the integrity of our DeFi protocols.</w:t>
      </w:r>
    </w:p>
    <w:p>
      <w:pPr>
        <w:spacing w:before="0" w:after="160" w:line="280" w:lineRule="exact"/>
        <w:jc w:val="both"/>
      </w:pPr>
      <w:r>
        <w:t>I am particularly drawn to your company, XYZ Blockchain Solutions, and its commitment to cutting-edge blockchain technology. I believe that my extensive experience in blockchain development, combined with my passion for creating secure and efficient decentralized systems, would make me an ideal fit for your team.</w:t>
      </w:r>
    </w:p>
    <w:p>
      <w:pPr>
        <w:spacing w:before="0" w:after="160" w:line="280" w:lineRule="exact"/>
        <w:jc w:val="both"/>
      </w:pPr>
      <w:r>
        <w:t>I eagerly look forward to the opportunity of discussing my qualifications further and how I can contribute to the ongoing success of XYZ Blockchain Solutions.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