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Senior Attorney at Law Firm XYZ, I demonstrated my expertise in legal research and drafting by successfully managing over 50 complex cases in a single year, resulting in a win rate of 85%. This experience has equipped me with the strategic leadership skills necessary to excel in your attorney position.</w:t>
      </w:r>
    </w:p>
    <w:p>
      <w:pPr>
        <w:spacing w:before="0" w:after="160" w:line="280" w:lineRule="exact"/>
        <w:jc w:val="both"/>
      </w:pPr>
      <w:r>
        <w:t>During my tenure at Law Firm XYZ, I spearheaded a significant project where I was responsible for drafting and negotiating contracts worth millions of dollars. Through diligent research and negotiation, I was able to secure favorable terms that led to an increase in client satisfaction by 30%.</w:t>
      </w:r>
    </w:p>
    <w:p>
      <w:pPr>
        <w:spacing w:before="0" w:after="160" w:line="280" w:lineRule="exact"/>
        <w:jc w:val="both"/>
      </w:pPr>
      <w:r>
        <w:t>I am particularly drawn to your company, Law Firm ABC, due to its reputation for excellence in the legal field and commitment to clients’ needs. With my extensive experience in contract drafting, pleadings, client counseling, and courtroom advocacy, I am confident that I can contribute significantly to your team. I would be honored to discuss my qualifications further and explore potential opportunities for collaboration.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