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60"/>
      </w:pPr>
      <w:r>
        <w:rPr>
          <w:b/>
          <w:color w:val="1B3A6B"/>
          <w:sz w:val="44"/>
        </w:rPr>
        <w:t>YOUR NAME</w:t>
      </w:r>
    </w:p>
    <w:p>
      <w:pPr>
        <w:spacing w:before="0" w:after="80"/>
      </w:pPr>
      <w:r>
        <w:rPr>
          <w:color w:val="556575"/>
          <w:sz w:val="19"/>
        </w:rPr>
        <w:t>your.email@example.com  •  555-000-0000  •  linkedin.com/in/yourname</w:t>
      </w:r>
    </w:p>
    <w:p>
      <w:pPr>
        <w:spacing w:before="40" w:after="160"/>
        <w:pBdr>
          <w:bottom w:val="single" w:sz="6" w:space="1" w:color="1B3A6B"/>
        </w:pBdr>
      </w:pPr>
    </w:p>
    <w:p>
      <w:pPr>
        <w:spacing w:before="0" w:after="280"/>
      </w:pPr>
      <w:r>
        <w:t>March 14, 2026</w:t>
      </w:r>
    </w:p>
    <w:p>
      <w:pPr>
        <w:spacing w:before="0" w:after="0"/>
      </w:pPr>
      <w:r>
        <w:t>Hiring Manager</w:t>
      </w:r>
    </w:p>
    <w:p>
      <w:pPr>
        <w:spacing w:before="0" w:after="0"/>
      </w:pPr>
      <w:r>
        <w:t>[Company Name]</w:t>
      </w:r>
    </w:p>
    <w:p>
      <w:pPr>
        <w:spacing w:before="0" w:after="0"/>
      </w:pPr>
      <w:r>
        <w:t>[City, State]</w:t>
      </w:r>
    </w:p>
    <w:p>
      <w:pPr>
        <w:spacing w:after="200"/>
      </w:pPr>
    </w:p>
    <w:p>
      <w:pPr>
        <w:spacing w:after="200"/>
      </w:pPr>
      <w:r>
        <w:t>Dear Hiring Manager,</w:t>
      </w:r>
    </w:p>
    <w:p>
      <w:pPr>
        <w:spacing w:before="0" w:after="160" w:line="280" w:lineRule="exact"/>
        <w:jc w:val="both"/>
      </w:pPr>
      <w:r>
        <w:t>Subject: Application for the Actuarial Role – Probabilistic Risk Modelling Expertise</w:t>
      </w:r>
    </w:p>
    <w:p>
      <w:pPr>
        <w:spacing w:before="0" w:after="160" w:line="280" w:lineRule="exact"/>
        <w:jc w:val="both"/>
      </w:pPr>
      <w:r>
        <w:t>Dear Hiring Manager,</w:t>
      </w:r>
    </w:p>
    <w:p>
      <w:pPr>
        <w:spacing w:before="0" w:after="160" w:line="280" w:lineRule="exact"/>
        <w:jc w:val="both"/>
      </w:pPr>
      <w:r>
        <w:t>I am writing to express my interest in the Actuarial position advertised at your respected firm. With a strong educational background, including completion of the Fellowship of the Institute of Actuaries (FIA) and Society of Actuaries (FSA) exams, I believe I bring a unique blend of academic rigor and practical experience that will greatly benefit your organization.</w:t>
      </w:r>
    </w:p>
    <w:p>
      <w:pPr>
        <w:spacing w:before="0" w:after="160" w:line="280" w:lineRule="exact"/>
        <w:jc w:val="both"/>
      </w:pPr>
      <w:r>
        <w:t>In my previous role at XYZ Insurance, I was responsible for probabilistic risk modelling and data analysis, where I consistently demonstrated an ability to assess and manage complex risks effectively. My expertise in this area, coupled with my proficiency in regulatory reporting, positions me as a valuable addition to your team.</w:t>
      </w:r>
    </w:p>
    <w:p>
      <w:pPr>
        <w:spacing w:before="0" w:after="160" w:line="280" w:lineRule="exact"/>
        <w:jc w:val="both"/>
      </w:pPr>
      <w:r>
        <w:t>I am particularly drawn to your firm due to its reputation for fostering professional growth and challenging its actuarial staff with complex projects. I am eager to contribute my skills and learn from the accomplished professionals within your organization. In my pursuit of excellence, I am committed to delivering accurate and insightful reports that support informed decision-making.</w:t>
      </w:r>
    </w:p>
    <w:p>
      <w:pPr>
        <w:spacing w:before="0" w:after="160" w:line="280" w:lineRule="exact"/>
        <w:jc w:val="both"/>
      </w:pPr>
      <w:r>
        <w:t>I look forward to the possibility of discussing my application further and exploring how my skills and passion for actuarial work can contribute to your team’s success. Please find my resume enclosed for your review.</w:t>
      </w:r>
    </w:p>
    <w:p>
      <w:pPr>
        <w:spacing w:before="120" w:after="720"/>
      </w:pPr>
      <w:r>
        <w:t>Sincerely,</w:t>
      </w:r>
    </w:p>
    <w:p>
      <w:pPr>
        <w:spacing w:before="0" w:after="0"/>
      </w:pPr>
      <w:r>
        <w:rPr>
          <w:b/>
          <w:color w:val="1B3A6B"/>
        </w:rPr>
        <w:t>YOUR NAME</w:t>
      </w:r>
    </w:p>
    <w:sectPr w:rsidR="00FC693F" w:rsidRPr="0006063C" w:rsidSect="00034616">
      <w:pgSz w:w="12240" w:h="15840"/>
      <w:pgMar w:top="1296" w:right="1584" w:bottom="1296"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