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Senior Accountant at XYZ Corporation for the past five years, I have honed my skills in financial management and analysis. One of my key achievements was reducing the average time spent on monthly closing by 20%, resulting in substantial cost savings during the 2021 fiscal year.</w:t>
      </w:r>
    </w:p>
    <w:p>
      <w:pPr>
        <w:spacing w:before="0" w:after="160" w:line="280" w:lineRule="exact"/>
        <w:jc w:val="both"/>
      </w:pPr>
      <w:r>
        <w:t>Recently, I’ve made the decision to pursue a new opportunity that aligns better with my long-term career goals. However, I am fully committed to ensuring a seamless transition for XYZ Corporation and would like to offer my assistance in completing any pending reports or audits before my departure.</w:t>
      </w:r>
    </w:p>
    <w:p>
      <w:pPr>
        <w:spacing w:before="0" w:after="160" w:line="280" w:lineRule="exact"/>
        <w:jc w:val="both"/>
      </w:pPr>
      <w:r>
        <w:t>I have followed ABC Accounting Firm’s growth with great interest and admiration, and I believe that my expertise in financial management and strategic planning would make me a valuable addition to your team. I am particularly drawn to the firm’s commitment to sustainability and its innovative approach to accounting solutions. If given the opportunity, I would relish the chance to contribute to ABC Accounting Firm’s continued success.</w:t>
      </w:r>
    </w:p>
    <w:p>
      <w:pPr>
        <w:spacing w:before="0" w:after="160" w:line="280" w:lineRule="exact"/>
        <w:jc w:val="both"/>
      </w:pPr>
      <w:r>
        <w:t>I will be available until the end of the current fiscal year to ensure all financial records are in order and to assist with any necessary transitions. I look forward to the possibility of discussing this exciting opportunity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