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role as a Senior Account Executive at TechForward Inc., I spearheaded the full sales cycle ownership for several high-profile clients, consistently exceeding revenue targets by 25%. One of my most impactful achievements was closing a deal with a Fortune 500 company, securing an annual contract worth $300,000.</w:t>
      </w:r>
    </w:p>
    <w:p>
      <w:pPr>
        <w:spacing w:before="0" w:after="160" w:line="280" w:lineRule="exact"/>
        <w:jc w:val="both"/>
      </w:pPr>
      <w:r>
        <w:t>I excelled in conducting discovery calls and delivering tailored product demos that resonated with potential clients. These interactions often led to negotiations where I demonstrated strong negotiation skills, resulting in favorable terms for both parties. In addition, I maintained meticulous CRM hygiene, ensuring a streamlined sales process and higher conversion rates.</w:t>
      </w:r>
    </w:p>
    <w:p>
      <w:pPr>
        <w:spacing w:before="0" w:after="160" w:line="280" w:lineRule="exact"/>
        <w:jc w:val="both"/>
      </w:pPr>
      <w:r>
        <w:t>I am immensely interested in joining your dynamic team at AcmeCorp as an Account Executive. The company’s commitment to innovation and client satisfaction aligns perfectly with my professional values and approach to sales. I believe that my extensive experience and proven ability to drive sales will be a valuable asset to AcmeCorp, and I am eager to contribute to your continued success.</w:t>
      </w:r>
    </w:p>
    <w:p>
      <w:pPr>
        <w:spacing w:before="0" w:after="160" w:line="280" w:lineRule="exact"/>
        <w:jc w:val="both"/>
      </w:pPr>
      <w:r>
        <w:t>I kindly request an opportunity to further discuss how my skills and experiences make me an excellent fit for the Account Executive position at AcmeCorp. Thank you for considering my application.</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